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3C" w:rsidRDefault="000C5C5B">
      <w:r>
        <w:rPr>
          <w:noProof/>
        </w:rPr>
        <w:drawing>
          <wp:inline distT="0" distB="0" distL="0" distR="0">
            <wp:extent cx="1056861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781" cy="6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121 E Naylor Mill Road Salisbury, Maryland 21804- 410.334.3080 ext.2</w:t>
      </w:r>
    </w:p>
    <w:p w:rsidR="00A16C3C" w:rsidRDefault="000C5C5B">
      <w:pPr>
        <w:pStyle w:val="Heading1"/>
      </w:pPr>
      <w:r>
        <w:t>Audio &amp; Visual Price Menu</w:t>
      </w:r>
      <w:bookmarkStart w:id="0" w:name="_GoBack"/>
      <w:bookmarkEnd w:id="0"/>
    </w:p>
    <w:p w:rsidR="00A16C3C" w:rsidRPr="000C5C5B" w:rsidRDefault="000C5C5B">
      <w:pPr>
        <w:rPr>
          <w:sz w:val="20"/>
          <w:szCs w:val="20"/>
        </w:rPr>
      </w:pPr>
      <w:r w:rsidRPr="000C5C5B">
        <w:rPr>
          <w:sz w:val="20"/>
          <w:szCs w:val="20"/>
        </w:rPr>
        <w:t>Note: A 6% Sales Tax and 20% Service Charge are included in the total prices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A16C3C">
        <w:tc>
          <w:tcPr>
            <w:tcW w:w="1728" w:type="dxa"/>
          </w:tcPr>
          <w:p w:rsidR="00A16C3C" w:rsidRPr="000C5C5B" w:rsidRDefault="000C5C5B" w:rsidP="000C5C5B">
            <w:pPr>
              <w:pStyle w:val="Heading1"/>
              <w:rPr>
                <w:sz w:val="24"/>
                <w:szCs w:val="24"/>
              </w:rPr>
            </w:pPr>
            <w:r w:rsidRPr="000C5C5B">
              <w:rPr>
                <w:sz w:val="24"/>
                <w:szCs w:val="24"/>
              </w:rPr>
              <w:t>Package / Equipment</w:t>
            </w:r>
          </w:p>
        </w:tc>
        <w:tc>
          <w:tcPr>
            <w:tcW w:w="1728" w:type="dxa"/>
          </w:tcPr>
          <w:p w:rsidR="00A16C3C" w:rsidRPr="000C5C5B" w:rsidRDefault="000C5C5B" w:rsidP="000C5C5B">
            <w:pPr>
              <w:pStyle w:val="Heading1"/>
              <w:rPr>
                <w:sz w:val="24"/>
                <w:szCs w:val="24"/>
              </w:rPr>
            </w:pPr>
            <w:r w:rsidRPr="000C5C5B">
              <w:rPr>
                <w:sz w:val="24"/>
                <w:szCs w:val="24"/>
              </w:rPr>
              <w:t>Base Price (USD)</w:t>
            </w:r>
          </w:p>
        </w:tc>
        <w:tc>
          <w:tcPr>
            <w:tcW w:w="1728" w:type="dxa"/>
          </w:tcPr>
          <w:p w:rsidR="00A16C3C" w:rsidRPr="000C5C5B" w:rsidRDefault="000C5C5B" w:rsidP="000C5C5B">
            <w:pPr>
              <w:pStyle w:val="Heading1"/>
              <w:rPr>
                <w:sz w:val="24"/>
                <w:szCs w:val="24"/>
              </w:rPr>
            </w:pPr>
            <w:r w:rsidRPr="000C5C5B">
              <w:rPr>
                <w:sz w:val="24"/>
                <w:szCs w:val="24"/>
              </w:rPr>
              <w:t>6% Tax</w:t>
            </w:r>
          </w:p>
        </w:tc>
        <w:tc>
          <w:tcPr>
            <w:tcW w:w="1728" w:type="dxa"/>
          </w:tcPr>
          <w:p w:rsidR="00A16C3C" w:rsidRPr="000C5C5B" w:rsidRDefault="000C5C5B" w:rsidP="000C5C5B">
            <w:pPr>
              <w:pStyle w:val="Heading1"/>
              <w:rPr>
                <w:sz w:val="24"/>
                <w:szCs w:val="24"/>
              </w:rPr>
            </w:pPr>
            <w:r w:rsidRPr="000C5C5B">
              <w:rPr>
                <w:sz w:val="24"/>
                <w:szCs w:val="24"/>
              </w:rPr>
              <w:t>20% Service Charge</w:t>
            </w:r>
          </w:p>
        </w:tc>
        <w:tc>
          <w:tcPr>
            <w:tcW w:w="1728" w:type="dxa"/>
          </w:tcPr>
          <w:p w:rsidR="00A16C3C" w:rsidRPr="000C5C5B" w:rsidRDefault="000C5C5B" w:rsidP="000C5C5B">
            <w:pPr>
              <w:pStyle w:val="Heading1"/>
              <w:rPr>
                <w:sz w:val="24"/>
                <w:szCs w:val="24"/>
              </w:rPr>
            </w:pPr>
            <w:r w:rsidRPr="000C5C5B">
              <w:rPr>
                <w:sz w:val="24"/>
                <w:szCs w:val="24"/>
              </w:rPr>
              <w:t>Total Price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 xml:space="preserve">Meeting Room Projector </w:t>
            </w:r>
            <w:r w:rsidRPr="000C5C5B">
              <w:rPr>
                <w:rFonts w:ascii="Times New Roman" w:hAnsi="Times New Roman" w:cs="Times New Roman"/>
                <w:b/>
              </w:rPr>
              <w:t>Package</w:t>
            </w:r>
          </w:p>
        </w:tc>
        <w:tc>
          <w:tcPr>
            <w:tcW w:w="1728" w:type="dxa"/>
          </w:tcPr>
          <w:p w:rsidR="00A16C3C" w:rsidRDefault="000C5C5B">
            <w:r>
              <w:t>$460.00</w:t>
            </w:r>
          </w:p>
        </w:tc>
        <w:tc>
          <w:tcPr>
            <w:tcW w:w="1728" w:type="dxa"/>
          </w:tcPr>
          <w:p w:rsidR="00A16C3C" w:rsidRDefault="000C5C5B">
            <w:r>
              <w:t>$27.60</w:t>
            </w:r>
          </w:p>
        </w:tc>
        <w:tc>
          <w:tcPr>
            <w:tcW w:w="1728" w:type="dxa"/>
          </w:tcPr>
          <w:p w:rsidR="00A16C3C" w:rsidRDefault="000C5C5B">
            <w:r>
              <w:t>$92.00</w:t>
            </w:r>
          </w:p>
        </w:tc>
        <w:tc>
          <w:tcPr>
            <w:tcW w:w="1728" w:type="dxa"/>
          </w:tcPr>
          <w:p w:rsidR="00A16C3C" w:rsidRDefault="000C5C5B">
            <w:r>
              <w:t>$579.60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Projector Support Package</w:t>
            </w:r>
          </w:p>
        </w:tc>
        <w:tc>
          <w:tcPr>
            <w:tcW w:w="1728" w:type="dxa"/>
          </w:tcPr>
          <w:p w:rsidR="00A16C3C" w:rsidRDefault="000C5C5B">
            <w:r>
              <w:t>$220.00</w:t>
            </w:r>
          </w:p>
        </w:tc>
        <w:tc>
          <w:tcPr>
            <w:tcW w:w="1728" w:type="dxa"/>
          </w:tcPr>
          <w:p w:rsidR="00A16C3C" w:rsidRDefault="000C5C5B">
            <w:r>
              <w:t>$13.20</w:t>
            </w:r>
          </w:p>
        </w:tc>
        <w:tc>
          <w:tcPr>
            <w:tcW w:w="1728" w:type="dxa"/>
          </w:tcPr>
          <w:p w:rsidR="00A16C3C" w:rsidRDefault="000C5C5B">
            <w:r>
              <w:t>$44.00</w:t>
            </w:r>
          </w:p>
        </w:tc>
        <w:tc>
          <w:tcPr>
            <w:tcW w:w="1728" w:type="dxa"/>
          </w:tcPr>
          <w:p w:rsidR="00A16C3C" w:rsidRDefault="000C5C5B">
            <w:r>
              <w:t>$277.20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Tripod Screen</w:t>
            </w:r>
          </w:p>
        </w:tc>
        <w:tc>
          <w:tcPr>
            <w:tcW w:w="1728" w:type="dxa"/>
          </w:tcPr>
          <w:p w:rsidR="00A16C3C" w:rsidRDefault="000C5C5B">
            <w:r>
              <w:t>$80.00</w:t>
            </w:r>
          </w:p>
        </w:tc>
        <w:tc>
          <w:tcPr>
            <w:tcW w:w="1728" w:type="dxa"/>
          </w:tcPr>
          <w:p w:rsidR="00A16C3C" w:rsidRDefault="000C5C5B">
            <w:r>
              <w:t>$4.80</w:t>
            </w:r>
          </w:p>
        </w:tc>
        <w:tc>
          <w:tcPr>
            <w:tcW w:w="1728" w:type="dxa"/>
          </w:tcPr>
          <w:p w:rsidR="00A16C3C" w:rsidRDefault="000C5C5B">
            <w:r>
              <w:t>$16.00</w:t>
            </w:r>
          </w:p>
        </w:tc>
        <w:tc>
          <w:tcPr>
            <w:tcW w:w="1728" w:type="dxa"/>
          </w:tcPr>
          <w:p w:rsidR="00A16C3C" w:rsidRDefault="000C5C5B">
            <w:r>
              <w:t>$100.80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Television and HDMI Connection</w:t>
            </w:r>
          </w:p>
        </w:tc>
        <w:tc>
          <w:tcPr>
            <w:tcW w:w="1728" w:type="dxa"/>
          </w:tcPr>
          <w:p w:rsidR="00A16C3C" w:rsidRDefault="000C5C5B">
            <w:r>
              <w:t>$60.00</w:t>
            </w:r>
          </w:p>
        </w:tc>
        <w:tc>
          <w:tcPr>
            <w:tcW w:w="1728" w:type="dxa"/>
          </w:tcPr>
          <w:p w:rsidR="00A16C3C" w:rsidRDefault="000C5C5B">
            <w:r>
              <w:t>$3.60</w:t>
            </w:r>
          </w:p>
        </w:tc>
        <w:tc>
          <w:tcPr>
            <w:tcW w:w="1728" w:type="dxa"/>
          </w:tcPr>
          <w:p w:rsidR="00A16C3C" w:rsidRDefault="000C5C5B">
            <w:r>
              <w:t>$12.00</w:t>
            </w:r>
          </w:p>
        </w:tc>
        <w:tc>
          <w:tcPr>
            <w:tcW w:w="1728" w:type="dxa"/>
          </w:tcPr>
          <w:p w:rsidR="00A16C3C" w:rsidRDefault="000C5C5B">
            <w:r>
              <w:t>$75.60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Conference Speaker Phone</w:t>
            </w:r>
          </w:p>
        </w:tc>
        <w:tc>
          <w:tcPr>
            <w:tcW w:w="1728" w:type="dxa"/>
          </w:tcPr>
          <w:p w:rsidR="00A16C3C" w:rsidRDefault="000C5C5B">
            <w:r>
              <w:t>$135.00</w:t>
            </w:r>
          </w:p>
        </w:tc>
        <w:tc>
          <w:tcPr>
            <w:tcW w:w="1728" w:type="dxa"/>
          </w:tcPr>
          <w:p w:rsidR="00A16C3C" w:rsidRDefault="000C5C5B">
            <w:r>
              <w:t>$8.10</w:t>
            </w:r>
          </w:p>
        </w:tc>
        <w:tc>
          <w:tcPr>
            <w:tcW w:w="1728" w:type="dxa"/>
          </w:tcPr>
          <w:p w:rsidR="00A16C3C" w:rsidRDefault="000C5C5B">
            <w:r>
              <w:t>$27.00</w:t>
            </w:r>
          </w:p>
        </w:tc>
        <w:tc>
          <w:tcPr>
            <w:tcW w:w="1728" w:type="dxa"/>
          </w:tcPr>
          <w:p w:rsidR="00A16C3C" w:rsidRDefault="000C5C5B">
            <w:r>
              <w:t>$170.10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Post-It Flip Chart Package</w:t>
            </w:r>
          </w:p>
        </w:tc>
        <w:tc>
          <w:tcPr>
            <w:tcW w:w="1728" w:type="dxa"/>
          </w:tcPr>
          <w:p w:rsidR="00A16C3C" w:rsidRDefault="000C5C5B">
            <w:r>
              <w:t>$75.00</w:t>
            </w:r>
          </w:p>
        </w:tc>
        <w:tc>
          <w:tcPr>
            <w:tcW w:w="1728" w:type="dxa"/>
          </w:tcPr>
          <w:p w:rsidR="00A16C3C" w:rsidRDefault="000C5C5B">
            <w:r>
              <w:t>$4.50</w:t>
            </w:r>
          </w:p>
        </w:tc>
        <w:tc>
          <w:tcPr>
            <w:tcW w:w="1728" w:type="dxa"/>
          </w:tcPr>
          <w:p w:rsidR="00A16C3C" w:rsidRDefault="000C5C5B">
            <w:r>
              <w:t>$15.00</w:t>
            </w:r>
          </w:p>
        </w:tc>
        <w:tc>
          <w:tcPr>
            <w:tcW w:w="1728" w:type="dxa"/>
          </w:tcPr>
          <w:p w:rsidR="00A16C3C" w:rsidRDefault="000C5C5B">
            <w:r>
              <w:t>$94.50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Power Strip and Extension Package</w:t>
            </w:r>
          </w:p>
        </w:tc>
        <w:tc>
          <w:tcPr>
            <w:tcW w:w="1728" w:type="dxa"/>
          </w:tcPr>
          <w:p w:rsidR="00A16C3C" w:rsidRDefault="000C5C5B">
            <w:r>
              <w:t>$52.00</w:t>
            </w:r>
          </w:p>
        </w:tc>
        <w:tc>
          <w:tcPr>
            <w:tcW w:w="1728" w:type="dxa"/>
          </w:tcPr>
          <w:p w:rsidR="00A16C3C" w:rsidRDefault="000C5C5B">
            <w:r>
              <w:t>$3.12</w:t>
            </w:r>
          </w:p>
        </w:tc>
        <w:tc>
          <w:tcPr>
            <w:tcW w:w="1728" w:type="dxa"/>
          </w:tcPr>
          <w:p w:rsidR="00A16C3C" w:rsidRDefault="000C5C5B">
            <w:r>
              <w:t>$10.40</w:t>
            </w:r>
          </w:p>
        </w:tc>
        <w:tc>
          <w:tcPr>
            <w:tcW w:w="1728" w:type="dxa"/>
          </w:tcPr>
          <w:p w:rsidR="00A16C3C" w:rsidRDefault="000C5C5B">
            <w:r>
              <w:t>$65.52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Podium Microphone</w:t>
            </w:r>
          </w:p>
        </w:tc>
        <w:tc>
          <w:tcPr>
            <w:tcW w:w="1728" w:type="dxa"/>
          </w:tcPr>
          <w:p w:rsidR="00A16C3C" w:rsidRDefault="000C5C5B">
            <w:r>
              <w:t>$255.00</w:t>
            </w:r>
          </w:p>
        </w:tc>
        <w:tc>
          <w:tcPr>
            <w:tcW w:w="1728" w:type="dxa"/>
          </w:tcPr>
          <w:p w:rsidR="00A16C3C" w:rsidRDefault="000C5C5B">
            <w:r>
              <w:t>$15.30</w:t>
            </w:r>
          </w:p>
        </w:tc>
        <w:tc>
          <w:tcPr>
            <w:tcW w:w="1728" w:type="dxa"/>
          </w:tcPr>
          <w:p w:rsidR="00A16C3C" w:rsidRDefault="000C5C5B">
            <w:r>
              <w:t>$51.00</w:t>
            </w:r>
          </w:p>
        </w:tc>
        <w:tc>
          <w:tcPr>
            <w:tcW w:w="1728" w:type="dxa"/>
          </w:tcPr>
          <w:p w:rsidR="00A16C3C" w:rsidRDefault="000C5C5B">
            <w:r>
              <w:t>$321.30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1 Self-Powered Speaker</w:t>
            </w:r>
          </w:p>
        </w:tc>
        <w:tc>
          <w:tcPr>
            <w:tcW w:w="1728" w:type="dxa"/>
          </w:tcPr>
          <w:p w:rsidR="00A16C3C" w:rsidRDefault="000C5C5B">
            <w:r>
              <w:t>$125.00</w:t>
            </w:r>
          </w:p>
        </w:tc>
        <w:tc>
          <w:tcPr>
            <w:tcW w:w="1728" w:type="dxa"/>
          </w:tcPr>
          <w:p w:rsidR="00A16C3C" w:rsidRDefault="000C5C5B">
            <w:r>
              <w:t>$7.50</w:t>
            </w:r>
          </w:p>
        </w:tc>
        <w:tc>
          <w:tcPr>
            <w:tcW w:w="1728" w:type="dxa"/>
          </w:tcPr>
          <w:p w:rsidR="00A16C3C" w:rsidRDefault="000C5C5B">
            <w:r>
              <w:t>$25.00</w:t>
            </w:r>
          </w:p>
        </w:tc>
        <w:tc>
          <w:tcPr>
            <w:tcW w:w="1728" w:type="dxa"/>
          </w:tcPr>
          <w:p w:rsidR="00A16C3C" w:rsidRDefault="000C5C5B">
            <w:r>
              <w:t>$157.50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2 Self-Powered Speakers</w:t>
            </w:r>
          </w:p>
        </w:tc>
        <w:tc>
          <w:tcPr>
            <w:tcW w:w="1728" w:type="dxa"/>
          </w:tcPr>
          <w:p w:rsidR="00A16C3C" w:rsidRDefault="000C5C5B">
            <w:r>
              <w:t>$200.00</w:t>
            </w:r>
          </w:p>
        </w:tc>
        <w:tc>
          <w:tcPr>
            <w:tcW w:w="1728" w:type="dxa"/>
          </w:tcPr>
          <w:p w:rsidR="00A16C3C" w:rsidRDefault="000C5C5B">
            <w:r>
              <w:t>$12.00</w:t>
            </w:r>
          </w:p>
        </w:tc>
        <w:tc>
          <w:tcPr>
            <w:tcW w:w="1728" w:type="dxa"/>
          </w:tcPr>
          <w:p w:rsidR="00A16C3C" w:rsidRDefault="000C5C5B">
            <w:r>
              <w:t>$40.00</w:t>
            </w:r>
          </w:p>
        </w:tc>
        <w:tc>
          <w:tcPr>
            <w:tcW w:w="1728" w:type="dxa"/>
          </w:tcPr>
          <w:p w:rsidR="00A16C3C" w:rsidRDefault="000C5C5B">
            <w:r>
              <w:t>$252.00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Karaoke Machine</w:t>
            </w:r>
          </w:p>
        </w:tc>
        <w:tc>
          <w:tcPr>
            <w:tcW w:w="1728" w:type="dxa"/>
          </w:tcPr>
          <w:p w:rsidR="00A16C3C" w:rsidRDefault="000C5C5B">
            <w:r>
              <w:t>$150.00</w:t>
            </w:r>
          </w:p>
        </w:tc>
        <w:tc>
          <w:tcPr>
            <w:tcW w:w="1728" w:type="dxa"/>
          </w:tcPr>
          <w:p w:rsidR="00A16C3C" w:rsidRDefault="000C5C5B">
            <w:r>
              <w:t>$9.00</w:t>
            </w:r>
          </w:p>
        </w:tc>
        <w:tc>
          <w:tcPr>
            <w:tcW w:w="1728" w:type="dxa"/>
          </w:tcPr>
          <w:p w:rsidR="00A16C3C" w:rsidRDefault="000C5C5B">
            <w:r>
              <w:t>$30.00</w:t>
            </w:r>
          </w:p>
        </w:tc>
        <w:tc>
          <w:tcPr>
            <w:tcW w:w="1728" w:type="dxa"/>
          </w:tcPr>
          <w:p w:rsidR="00A16C3C" w:rsidRDefault="000C5C5B">
            <w:r>
              <w:t>$189.00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Microphone and Speaker</w:t>
            </w:r>
          </w:p>
        </w:tc>
        <w:tc>
          <w:tcPr>
            <w:tcW w:w="1728" w:type="dxa"/>
          </w:tcPr>
          <w:p w:rsidR="00A16C3C" w:rsidRDefault="000C5C5B">
            <w:r>
              <w:t>$180.00</w:t>
            </w:r>
          </w:p>
        </w:tc>
        <w:tc>
          <w:tcPr>
            <w:tcW w:w="1728" w:type="dxa"/>
          </w:tcPr>
          <w:p w:rsidR="00A16C3C" w:rsidRDefault="000C5C5B">
            <w:r>
              <w:t>$10.80</w:t>
            </w:r>
          </w:p>
        </w:tc>
        <w:tc>
          <w:tcPr>
            <w:tcW w:w="1728" w:type="dxa"/>
          </w:tcPr>
          <w:p w:rsidR="00A16C3C" w:rsidRDefault="000C5C5B">
            <w:r>
              <w:t>$36.00</w:t>
            </w:r>
          </w:p>
        </w:tc>
        <w:tc>
          <w:tcPr>
            <w:tcW w:w="1728" w:type="dxa"/>
          </w:tcPr>
          <w:p w:rsidR="00A16C3C" w:rsidRDefault="000C5C5B">
            <w:r>
              <w:t>$226.80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Podium</w:t>
            </w:r>
          </w:p>
        </w:tc>
        <w:tc>
          <w:tcPr>
            <w:tcW w:w="1728" w:type="dxa"/>
          </w:tcPr>
          <w:p w:rsidR="00A16C3C" w:rsidRDefault="000C5C5B">
            <w:r>
              <w:t>$125.00</w:t>
            </w:r>
          </w:p>
        </w:tc>
        <w:tc>
          <w:tcPr>
            <w:tcW w:w="1728" w:type="dxa"/>
          </w:tcPr>
          <w:p w:rsidR="00A16C3C" w:rsidRDefault="000C5C5B">
            <w:r>
              <w:t>$7.50</w:t>
            </w:r>
          </w:p>
        </w:tc>
        <w:tc>
          <w:tcPr>
            <w:tcW w:w="1728" w:type="dxa"/>
          </w:tcPr>
          <w:p w:rsidR="00A16C3C" w:rsidRDefault="000C5C5B">
            <w:r>
              <w:t>$25.00</w:t>
            </w:r>
          </w:p>
        </w:tc>
        <w:tc>
          <w:tcPr>
            <w:tcW w:w="1728" w:type="dxa"/>
          </w:tcPr>
          <w:p w:rsidR="00A16C3C" w:rsidRDefault="000C5C5B">
            <w:r>
              <w:t>$157.50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Dry Erase Board</w:t>
            </w:r>
          </w:p>
        </w:tc>
        <w:tc>
          <w:tcPr>
            <w:tcW w:w="1728" w:type="dxa"/>
          </w:tcPr>
          <w:p w:rsidR="00A16C3C" w:rsidRDefault="000C5C5B">
            <w:r>
              <w:t>$125.00</w:t>
            </w:r>
          </w:p>
        </w:tc>
        <w:tc>
          <w:tcPr>
            <w:tcW w:w="1728" w:type="dxa"/>
          </w:tcPr>
          <w:p w:rsidR="00A16C3C" w:rsidRDefault="000C5C5B">
            <w:r>
              <w:t>$7.50</w:t>
            </w:r>
          </w:p>
        </w:tc>
        <w:tc>
          <w:tcPr>
            <w:tcW w:w="1728" w:type="dxa"/>
          </w:tcPr>
          <w:p w:rsidR="00A16C3C" w:rsidRDefault="000C5C5B">
            <w:r>
              <w:t>$25.00</w:t>
            </w:r>
          </w:p>
        </w:tc>
        <w:tc>
          <w:tcPr>
            <w:tcW w:w="1728" w:type="dxa"/>
          </w:tcPr>
          <w:p w:rsidR="00A16C3C" w:rsidRDefault="000C5C5B">
            <w:r>
              <w:t>$157.50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Wireless Microphone</w:t>
            </w:r>
          </w:p>
        </w:tc>
        <w:tc>
          <w:tcPr>
            <w:tcW w:w="1728" w:type="dxa"/>
          </w:tcPr>
          <w:p w:rsidR="00A16C3C" w:rsidRDefault="000C5C5B">
            <w:r>
              <w:t>$100.00</w:t>
            </w:r>
          </w:p>
        </w:tc>
        <w:tc>
          <w:tcPr>
            <w:tcW w:w="1728" w:type="dxa"/>
          </w:tcPr>
          <w:p w:rsidR="00A16C3C" w:rsidRDefault="000C5C5B">
            <w:r>
              <w:t>$6.00</w:t>
            </w:r>
          </w:p>
        </w:tc>
        <w:tc>
          <w:tcPr>
            <w:tcW w:w="1728" w:type="dxa"/>
          </w:tcPr>
          <w:p w:rsidR="00A16C3C" w:rsidRDefault="000C5C5B">
            <w:r>
              <w:t>$20.00</w:t>
            </w:r>
          </w:p>
        </w:tc>
        <w:tc>
          <w:tcPr>
            <w:tcW w:w="1728" w:type="dxa"/>
          </w:tcPr>
          <w:p w:rsidR="00A16C3C" w:rsidRDefault="000C5C5B">
            <w:r>
              <w:t>$126.00</w:t>
            </w:r>
          </w:p>
        </w:tc>
      </w:tr>
      <w:tr w:rsidR="00A16C3C">
        <w:tc>
          <w:tcPr>
            <w:tcW w:w="1728" w:type="dxa"/>
          </w:tcPr>
          <w:p w:rsidR="00A16C3C" w:rsidRPr="000C5C5B" w:rsidRDefault="000C5C5B">
            <w:pPr>
              <w:rPr>
                <w:rFonts w:ascii="Times New Roman" w:hAnsi="Times New Roman" w:cs="Times New Roman"/>
                <w:b/>
              </w:rPr>
            </w:pPr>
            <w:r w:rsidRPr="000C5C5B">
              <w:rPr>
                <w:rFonts w:ascii="Times New Roman" w:hAnsi="Times New Roman" w:cs="Times New Roman"/>
                <w:b/>
              </w:rPr>
              <w:t>USB-C Adapter for Mac</w:t>
            </w:r>
          </w:p>
        </w:tc>
        <w:tc>
          <w:tcPr>
            <w:tcW w:w="1728" w:type="dxa"/>
          </w:tcPr>
          <w:p w:rsidR="00A16C3C" w:rsidRDefault="000C5C5B">
            <w:r>
              <w:t>$25.00</w:t>
            </w:r>
          </w:p>
        </w:tc>
        <w:tc>
          <w:tcPr>
            <w:tcW w:w="1728" w:type="dxa"/>
          </w:tcPr>
          <w:p w:rsidR="00A16C3C" w:rsidRDefault="000C5C5B">
            <w:r>
              <w:t>$1.50</w:t>
            </w:r>
          </w:p>
        </w:tc>
        <w:tc>
          <w:tcPr>
            <w:tcW w:w="1728" w:type="dxa"/>
          </w:tcPr>
          <w:p w:rsidR="00A16C3C" w:rsidRDefault="000C5C5B">
            <w:r>
              <w:t>$5.00</w:t>
            </w:r>
          </w:p>
        </w:tc>
        <w:tc>
          <w:tcPr>
            <w:tcW w:w="1728" w:type="dxa"/>
          </w:tcPr>
          <w:p w:rsidR="00A16C3C" w:rsidRDefault="000C5C5B">
            <w:r>
              <w:t>$31.50</w:t>
            </w:r>
          </w:p>
        </w:tc>
      </w:tr>
    </w:tbl>
    <w:p w:rsidR="00A16C3C" w:rsidRDefault="00A16C3C" w:rsidP="000C5C5B"/>
    <w:sectPr w:rsidR="00A16C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5C5B"/>
    <w:rsid w:val="0015074B"/>
    <w:rsid w:val="0029639D"/>
    <w:rsid w:val="00326F90"/>
    <w:rsid w:val="00A16C3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3EEC4"/>
  <w14:defaultImageDpi w14:val="300"/>
  <w15:docId w15:val="{F4FF9329-DBE8-4DDA-AED3-35F4BC6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4FDA1-2AA9-490D-AA35-8CBD3C53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Gilenia Garcia</cp:lastModifiedBy>
  <cp:revision>2</cp:revision>
  <cp:lastPrinted>2025-04-10T18:58:00Z</cp:lastPrinted>
  <dcterms:created xsi:type="dcterms:W3CDTF">2025-04-10T18:59:00Z</dcterms:created>
  <dcterms:modified xsi:type="dcterms:W3CDTF">2025-04-10T18:59:00Z</dcterms:modified>
  <cp:category/>
</cp:coreProperties>
</file>